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Polar Express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valleys    </w:t>
      </w:r>
      <w:r>
        <w:t xml:space="preserve">   mountains    </w:t>
      </w:r>
      <w:r>
        <w:t xml:space="preserve">   bells    </w:t>
      </w:r>
      <w:r>
        <w:t xml:space="preserve">   sleigh    </w:t>
      </w:r>
      <w:r>
        <w:t xml:space="preserve">   quiet    </w:t>
      </w:r>
      <w:r>
        <w:t xml:space="preserve">   silent    </w:t>
      </w:r>
      <w:r>
        <w:t xml:space="preserve">   shouted    </w:t>
      </w:r>
      <w:r>
        <w:t xml:space="preserve">   yelled    </w:t>
      </w:r>
      <w:r>
        <w:t xml:space="preserve">   present    </w:t>
      </w:r>
      <w:r>
        <w:t xml:space="preserve">   nearer    </w:t>
      </w:r>
      <w:r>
        <w:t xml:space="preserve">   closer    </w:t>
      </w:r>
      <w:r>
        <w:t xml:space="preserve">   gets    </w:t>
      </w:r>
      <w:r>
        <w:t xml:space="preserve">   receives    </w:t>
      </w:r>
      <w:r>
        <w:t xml:space="preserve">   pick    </w:t>
      </w:r>
      <w:r>
        <w:t xml:space="preserve">   gift    </w:t>
      </w:r>
      <w:r>
        <w:t xml:space="preserve">   iced    </w:t>
      </w:r>
      <w:r>
        <w:t xml:space="preserve">   frozen    </w:t>
      </w:r>
      <w:r>
        <w:t xml:space="preserve">   traveled    </w:t>
      </w:r>
      <w:r>
        <w:t xml:space="preserve">   roamed    </w:t>
      </w:r>
      <w:r>
        <w:t xml:space="preserve">   thin    </w:t>
      </w:r>
      <w:r>
        <w:t xml:space="preserve">   lean    </w:t>
      </w:r>
      <w:r>
        <w:t xml:space="preserve">   sped    </w:t>
      </w:r>
      <w:r>
        <w:t xml:space="preserve">   raced    </w:t>
      </w:r>
      <w:r>
        <w:t xml:space="preserve">   songs    </w:t>
      </w:r>
      <w:r>
        <w:t xml:space="preserve">   carols    </w:t>
      </w:r>
      <w:r>
        <w:t xml:space="preserve">   chiming    </w:t>
      </w:r>
      <w:r>
        <w:t xml:space="preserve">   ringing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Polar Express</dc:title>
  <dcterms:created xsi:type="dcterms:W3CDTF">2021-10-11T14:37:03Z</dcterms:created>
  <dcterms:modified xsi:type="dcterms:W3CDTF">2021-10-11T14:37:03Z</dcterms:modified>
</cp:coreProperties>
</file>