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Polar Obsession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Antarctica    </w:t>
      </w:r>
      <w:r>
        <w:t xml:space="preserve">   ARCTIC    </w:t>
      </w:r>
      <w:r>
        <w:t xml:space="preserve">   COLD    </w:t>
      </w:r>
      <w:r>
        <w:t xml:space="preserve">   FISH    </w:t>
      </w:r>
      <w:r>
        <w:t xml:space="preserve">   GLOBAL WARMING    </w:t>
      </w:r>
      <w:r>
        <w:t xml:space="preserve">   HABITAT    </w:t>
      </w:r>
      <w:r>
        <w:t xml:space="preserve">   OCEAN    </w:t>
      </w:r>
      <w:r>
        <w:t xml:space="preserve">   penguin    </w:t>
      </w:r>
      <w:r>
        <w:t xml:space="preserve">   POLAR    </w:t>
      </w:r>
      <w:r>
        <w:t xml:space="preserve">   POLAR BEAR    </w:t>
      </w:r>
      <w:r>
        <w:t xml:space="preserve">   protect    </w:t>
      </w:r>
      <w:r>
        <w:t xml:space="preserve">   SEAL    </w:t>
      </w:r>
      <w:r>
        <w:t xml:space="preserve">   WALRUS    </w:t>
      </w:r>
      <w:r>
        <w:t xml:space="preserve">   WHALE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Obsession</dc:title>
  <dcterms:created xsi:type="dcterms:W3CDTF">2021-10-11T14:37:34Z</dcterms:created>
  <dcterms:modified xsi:type="dcterms:W3CDTF">2021-10-11T14:37:34Z</dcterms:modified>
</cp:coreProperties>
</file>