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Polar bears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Absorb    </w:t>
      </w:r>
      <w:r>
        <w:t xml:space="preserve">   Adapted    </w:t>
      </w:r>
      <w:r>
        <w:t xml:space="preserve">   Afloat    </w:t>
      </w:r>
      <w:r>
        <w:t xml:space="preserve">   Bear    </w:t>
      </w:r>
      <w:r>
        <w:t xml:space="preserve">   Black    </w:t>
      </w:r>
      <w:r>
        <w:t xml:space="preserve">   Environment    </w:t>
      </w:r>
      <w:r>
        <w:t xml:space="preserve">   Fat    </w:t>
      </w:r>
      <w:r>
        <w:t xml:space="preserve">   Hunt    </w:t>
      </w:r>
      <w:r>
        <w:t xml:space="preserve">   Nose    </w:t>
      </w:r>
      <w:r>
        <w:t xml:space="preserve">   Polar bear    </w:t>
      </w:r>
      <w:r>
        <w:t xml:space="preserve">   Prey    </w:t>
      </w:r>
      <w:r>
        <w:t xml:space="preserve">   Skin    </w:t>
      </w:r>
      <w:r>
        <w:t xml:space="preserve">   Swim    </w:t>
      </w:r>
      <w:r>
        <w:t xml:space="preserve">   Warm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Polar bears </dc:title>
  <dcterms:created xsi:type="dcterms:W3CDTF">2021-10-11T14:37:55Z</dcterms:created>
  <dcterms:modified xsi:type="dcterms:W3CDTF">2021-10-11T14:37:55Z</dcterms:modified>
</cp:coreProperties>
</file>