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snowing    </w:t>
      </w:r>
      <w:r>
        <w:t xml:space="preserve">   cold    </w:t>
      </w:r>
      <w:r>
        <w:t xml:space="preserve">   ice    </w:t>
      </w:r>
      <w:r>
        <w:t xml:space="preserve">   airship    </w:t>
      </w:r>
      <w:r>
        <w:t xml:space="preserve">   doctor    </w:t>
      </w:r>
      <w:r>
        <w:t xml:space="preserve">   planes    </w:t>
      </w:r>
      <w:r>
        <w:t xml:space="preserve">   disappeared    </w:t>
      </w:r>
      <w:r>
        <w:t xml:space="preserve">   south pole    </w:t>
      </w:r>
      <w:r>
        <w:t xml:space="preserve">   sleds    </w:t>
      </w:r>
      <w:r>
        <w:t xml:space="preserve">   Roald Amundsen    </w:t>
      </w:r>
      <w:r>
        <w:t xml:space="preserve">   norway    </w:t>
      </w:r>
      <w:r>
        <w:t xml:space="preserve">   north pole    </w:t>
      </w:r>
      <w:r>
        <w:t xml:space="preserve">   polar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explorers</dc:title>
  <dcterms:created xsi:type="dcterms:W3CDTF">2021-10-11T14:37:17Z</dcterms:created>
  <dcterms:modified xsi:type="dcterms:W3CDTF">2021-10-11T14:37:17Z</dcterms:modified>
</cp:coreProperties>
</file>