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Polar 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Penguins have fat layers because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the physical features?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Polar bears, seals and walruses have something for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Antarctica has a recorded a temperature as long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flowering plants in Antarctica?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species of flowering plants in Antarctica?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fresh water is available due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is there 100+more species of flowering plants in the arctic? Because of its brief _______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organism consist of fungi and algae?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adaptations do they have only some?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polar ice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Antarctica average winter temperature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Annal precipitation is less than?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Walruses do not have external ear which reduces?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ice crossword</dc:title>
  <dcterms:created xsi:type="dcterms:W3CDTF">2021-10-11T14:37:56Z</dcterms:created>
  <dcterms:modified xsi:type="dcterms:W3CDTF">2021-10-11T14:37:56Z</dcterms:modified>
</cp:coreProperties>
</file>