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Bears of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Birds that don't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Penguins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ice chunks floating in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surrounds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big big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Frozen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warm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region</dc:title>
  <dcterms:created xsi:type="dcterms:W3CDTF">2021-10-11T14:37:17Z</dcterms:created>
  <dcterms:modified xsi:type="dcterms:W3CDTF">2021-10-11T14:37:17Z</dcterms:modified>
</cp:coreProperties>
</file>