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bisexual    </w:t>
      </w:r>
      <w:r>
        <w:t xml:space="preserve">   heterosexual    </w:t>
      </w:r>
      <w:r>
        <w:t xml:space="preserve">   food    </w:t>
      </w:r>
      <w:r>
        <w:t xml:space="preserve">   homosexual    </w:t>
      </w:r>
      <w:r>
        <w:t xml:space="preserve">   church    </w:t>
      </w:r>
      <w:r>
        <w:t xml:space="preserve">   drink    </w:t>
      </w:r>
      <w:r>
        <w:t xml:space="preserve">   police    </w:t>
      </w:r>
      <w:r>
        <w:t xml:space="preserve">   wig    </w:t>
      </w:r>
      <w:r>
        <w:t xml:space="preserve">   crazy    </w:t>
      </w:r>
      <w:r>
        <w:t xml:space="preserve">   good    </w:t>
      </w:r>
      <w:r>
        <w:t xml:space="preserve">   naff    </w:t>
      </w:r>
      <w:r>
        <w:t xml:space="preserve">   meshinger carsey    </w:t>
      </w:r>
      <w:r>
        <w:t xml:space="preserve">   meshinger    </w:t>
      </w:r>
      <w:r>
        <w:t xml:space="preserve">   managerie    </w:t>
      </w:r>
      <w:r>
        <w:t xml:space="preserve">   lilly    </w:t>
      </w:r>
      <w:r>
        <w:t xml:space="preserve">   irish    </w:t>
      </w:r>
      <w:r>
        <w:t xml:space="preserve">   bona    </w:t>
      </w:r>
      <w:r>
        <w:t xml:space="preserve">   bold    </w:t>
      </w:r>
      <w:r>
        <w:t xml:space="preserve">   bevvy    </w:t>
      </w:r>
      <w:r>
        <w:t xml:space="preserve">   bibi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Polari </dc:title>
  <dcterms:created xsi:type="dcterms:W3CDTF">2021-10-11T14:38:01Z</dcterms:created>
  <dcterms:modified xsi:type="dcterms:W3CDTF">2021-10-11T14:38:01Z</dcterms:modified>
</cp:coreProperties>
</file>