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Polarity and Hydrogen Bonding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Electron    </w:t>
      </w:r>
      <w:r>
        <w:t xml:space="preserve">   Atom    </w:t>
      </w:r>
      <w:r>
        <w:t xml:space="preserve">   Ions    </w:t>
      </w:r>
      <w:r>
        <w:t xml:space="preserve">   Molecule    </w:t>
      </w:r>
      <w:r>
        <w:t xml:space="preserve">   Density    </w:t>
      </w:r>
      <w:r>
        <w:t xml:space="preserve">   Temperature moderation    </w:t>
      </w:r>
      <w:r>
        <w:t xml:space="preserve">   Capillarity    </w:t>
      </w:r>
      <w:r>
        <w:t xml:space="preserve">   Adhesion    </w:t>
      </w:r>
      <w:r>
        <w:t xml:space="preserve">   Cohesion    </w:t>
      </w:r>
      <w:r>
        <w:t xml:space="preserve">   Solubility of water    </w:t>
      </w:r>
      <w:r>
        <w:t xml:space="preserve">   Hydrogen Bonding    </w:t>
      </w:r>
      <w:r>
        <w:t xml:space="preserve">   Polar    </w:t>
      </w:r>
      <w:r>
        <w:t xml:space="preserve">   Polarity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Polarity and Hydrogen Bonding </dc:title>
  <dcterms:created xsi:type="dcterms:W3CDTF">2021-10-11T14:38:20Z</dcterms:created>
  <dcterms:modified xsi:type="dcterms:W3CDTF">2021-10-11T14:38:20Z</dcterms:modified>
</cp:coreProperties>
</file>