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in arctic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island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with large tusks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people in Arctic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spear of frozen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light show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vast plain, where subsoil is permanently frozen?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Bear of the arctic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 moving mass of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uses them to pull his 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and fluffy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ice might wear a 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 Crossword</dc:title>
  <dcterms:created xsi:type="dcterms:W3CDTF">2021-10-11T14:37:39Z</dcterms:created>
  <dcterms:modified xsi:type="dcterms:W3CDTF">2021-10-11T14:37:39Z</dcterms:modified>
</cp:coreProperties>
</file>