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Pole unscrambled</w:t>
      </w:r>
    </w:p>
    <w:p>
      <w:pPr>
        <w:pStyle w:val="Questions"/>
      </w:pPr>
      <w:r>
        <w:t xml:space="preserve">1. APORL EBAR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CRBIEEG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ORYWAN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RCCITA AEHR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UTORT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NNTUAMOI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SPTOIEXDNIE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RLCIAEG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NTDGIIMH SUN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LAHWARN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REGFNIZE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LNSOEAKWF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MPTARUEEERT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OALBLG IGRAWMN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RHNENROT GHLSIT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Pole unscrambled</dc:title>
  <dcterms:created xsi:type="dcterms:W3CDTF">2021-10-11T14:37:42Z</dcterms:created>
  <dcterms:modified xsi:type="dcterms:W3CDTF">2021-10-11T14:37:42Z</dcterms:modified>
</cp:coreProperties>
</file>