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mergaitei nepatiko ant jos veido?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knygos žanras?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buvo katino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buvo mergaitės tėčio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kūno dalies traumą turėjo poliana?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yra autorės pavardė?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buvo berniuko vardas kuriam mergaitė ieškojo namų?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norėjo kad mergaitė apsigyventu pas jį? (pavardė)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buvo mergaitės tėčio profesija?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mergaitė pirmiausia miegojo kai atsikraustė pas Polę?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Poliana</dc:title>
  <dcterms:created xsi:type="dcterms:W3CDTF">2021-10-18T01:13:48Z</dcterms:created>
  <dcterms:modified xsi:type="dcterms:W3CDTF">2021-10-18T01:13:48Z</dcterms:modified>
</cp:coreProperties>
</file>