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a noise when an officer is heading to a crime or emergency what do we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officers wear on their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police use to arrest crooks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cops give to speeders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officers take when arresting crooks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officer is directing traffic they might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solve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show when they are arresting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police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police</w:t>
            </w:r>
          </w:p>
        </w:tc>
      </w:tr>
    </w:tbl>
    <w:p>
      <w:pPr>
        <w:pStyle w:val="WordBankSmall"/>
      </w:pPr>
      <w:r>
        <w:t xml:space="preserve">   cop    </w:t>
      </w:r>
      <w:r>
        <w:t xml:space="preserve">   detective    </w:t>
      </w:r>
      <w:r>
        <w:t xml:space="preserve">   hat    </w:t>
      </w:r>
      <w:r>
        <w:t xml:space="preserve">   handcuffs    </w:t>
      </w:r>
      <w:r>
        <w:t xml:space="preserve">   car    </w:t>
      </w:r>
      <w:r>
        <w:t xml:space="preserve">   badge    </w:t>
      </w:r>
      <w:r>
        <w:t xml:space="preserve">   fingerprints    </w:t>
      </w:r>
      <w:r>
        <w:t xml:space="preserve">   whistle    </w:t>
      </w:r>
      <w:r>
        <w:t xml:space="preserve">   siren    </w:t>
      </w:r>
      <w:r>
        <w:t xml:space="preserve">  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</dc:title>
  <dcterms:created xsi:type="dcterms:W3CDTF">2021-10-11T14:38:06Z</dcterms:created>
  <dcterms:modified xsi:type="dcterms:W3CDTF">2021-10-11T14:38:06Z</dcterms:modified>
</cp:coreProperties>
</file>