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Crime    </w:t>
      </w:r>
      <w:r>
        <w:t xml:space="preserve">   Pocket note book    </w:t>
      </w:r>
      <w:r>
        <w:t xml:space="preserve">   Statement    </w:t>
      </w:r>
      <w:r>
        <w:t xml:space="preserve">   Handcuffs    </w:t>
      </w:r>
      <w:r>
        <w:t xml:space="preserve">   Badge    </w:t>
      </w:r>
      <w:r>
        <w:t xml:space="preserve">   Victim    </w:t>
      </w:r>
      <w:r>
        <w:t xml:space="preserve">   Horses    </w:t>
      </w:r>
      <w:r>
        <w:t xml:space="preserve">   Bomb Squad    </w:t>
      </w:r>
      <w:r>
        <w:t xml:space="preserve">   Jail Cell    </w:t>
      </w:r>
      <w:r>
        <w:t xml:space="preserve">   Uniform    </w:t>
      </w:r>
      <w:r>
        <w:t xml:space="preserve">   Evidence    </w:t>
      </w:r>
      <w:r>
        <w:t xml:space="preserve">   Crime Scene    </w:t>
      </w:r>
      <w:r>
        <w:t xml:space="preserve">   Detective    </w:t>
      </w:r>
      <w:r>
        <w:t xml:space="preserve">   Suspects    </w:t>
      </w:r>
      <w:r>
        <w:t xml:space="preserve">   Firearms    </w:t>
      </w:r>
      <w:r>
        <w:t xml:space="preserve">   Baton    </w:t>
      </w:r>
      <w:r>
        <w:t xml:space="preserve">   Dogs    </w:t>
      </w:r>
      <w:r>
        <w:t xml:space="preserve">   Radio    </w:t>
      </w:r>
      <w:r>
        <w:t xml:space="preserve">   Police Car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</dc:title>
  <dcterms:created xsi:type="dcterms:W3CDTF">2021-10-11T14:38:36Z</dcterms:created>
  <dcterms:modified xsi:type="dcterms:W3CDTF">2021-10-11T14:38:36Z</dcterms:modified>
</cp:coreProperties>
</file>