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Police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writ issued by court authority to compel the attendance of a witness at a judicial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ask questions, examine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cruel or inhumane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legal process intended to insure equality among creditors of a corporation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stan up or offer resistance to somebody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formal document  written for a prosecuting attorney charging a person with some offense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intentional deception resulting in injury to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act of taking something from someone unlawfully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expulsion of someone from the possesstion of land by the process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person who supplies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person who joins with another in carrying out some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something officially promised as the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quality of being able to cause death of fatal disasters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scientific study of crime and criminal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taking possession of by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forcibly stealing of the personal property of another either from his or her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make an allegation in an action or other legal proceeding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 prisoner who is hled by one party to insure that another party will meet specified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causing or capable of causing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Talking to someone not in custody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marked by immorality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 persone who commits a crime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name that has been assumed temporarily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or institution against whom an action is brought in a court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travels by foot, ordinary or dull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owned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defendant's answer or plea denying the truth of the charges against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sudden unforescene crisis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or institution against whom an action is brought in a court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final judgement of quilty in a criminal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someone who drives or travels in an autlmobile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Document affirming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pronounce not quilty of criminal charges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antisocial misdeed in violation of the law by a minor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bring a criminal action ( in a trial)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someone who helps another person commit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defense by an accused person purporting to show that they could not have committed the crime in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involving and relating to mutual relations of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commitment to tell the truth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crime more serious than a misdemenor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Police</dc:title>
  <dcterms:created xsi:type="dcterms:W3CDTF">2021-10-11T14:37:24Z</dcterms:created>
  <dcterms:modified xsi:type="dcterms:W3CDTF">2021-10-11T14:37:24Z</dcterms:modified>
</cp:coreProperties>
</file>