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Academy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Broward County, terraces, ways, and avenues all run in this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resistance is the subject's use of physically evasive movements directed toward the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person who is contracted with the state or country, whose responsibility is the supervision, protection, care, custody, and control, of inmates in a correctional facility is known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court-ordered sentence that places a person under the supervision of a probation officer under specified court ordered terms and conditions as an alternative to supervision after incarceration.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conducting a Felony traffic stop, what is the minimum number of patrol vehicles that should be part of the take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searching a vehicle or rendering first aid, the officer should put this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minimum age in which you would be allowed to be a police officer or correctional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that is likely to cause death or great bodily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True or False: Prisons are over crowded by 55% and are understaffed.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dispatch asks the officer if they are 10-75, they are asking if they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unauthorized article or any authorized article in excessive quantities or altered from its intended purpose is known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____________ carries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fair probability or reasonable grounds to believe that a crime was committed, based on the totality of the circumstances is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 criminal offense punishable under the laws of this state by death or imprisonment in a state facility for a period exceeding one year is known as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____________, also known as the Florida Mental Health Act, provides emergency services and temporary detention for evaluation and voluntary or involuntary short-term community inpatient treatment, if necessary.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 is an authoritative statement used to direct, influence, or give orders to a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frisk of a subject conducted in a predetermined pattern to locate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prisons or jails, gangs are referred to 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was enacted by Congress to address the problem of sexual abuse of persons in the custody of U.S. federal, state, or local correctional agencies.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weapon is not fundamentally designed to cause death or great bodily 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resistance is a subject's attacking movements toward an officer that may cause injury but not likely to cause great bodily harm or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zones are there in the city of Coral Springs?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 may be defined as governmental intrusion into a place where a person has a reasonable expectation of privacy.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Temporary restraining devices used frequently to control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towing a vehicle, an officer should do this to assure that all items are documented and secured in the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speaking to dispatch about a 10-50, the officer should always communicate their _______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 are correctional institutions maintained by federal or state governments for the confinement of convicted felons.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 is the release of an inmate from a correctional institution prior to the conclusion of the inmate's court-imposed sentence.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Academy Crossword</dc:title>
  <dcterms:created xsi:type="dcterms:W3CDTF">2021-10-11T14:37:10Z</dcterms:created>
  <dcterms:modified xsi:type="dcterms:W3CDTF">2021-10-11T14:37:10Z</dcterms:modified>
</cp:coreProperties>
</file>