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Brutality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who was shot in the head while handcuffed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 in Alabama regarding the killing of a black activist (1965)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a false arrest, the victim must show that there is a lack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15 year old boy who was shot after leaving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black person is ___ times as likely to be killed by an officer than a white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an officer arrests you without a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 killed in Baltimore, later causing riots in the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69% of black people killed by police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civil rights violation that occurs when a police officer acts with excessive force by using an amount of force with regards to a civilian that is more than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beaten by police officers after being pulled over for a high-speed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levels do not make police killings more or less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violence disproportionately affects young people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brutality can affect ___ health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Brutality</dc:title>
  <dcterms:created xsi:type="dcterms:W3CDTF">2021-10-11T14:38:12Z</dcterms:created>
  <dcterms:modified xsi:type="dcterms:W3CDTF">2021-10-11T14:38:12Z</dcterms:modified>
</cp:coreProperties>
</file>