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Police Brutality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America    </w:t>
      </w:r>
      <w:r>
        <w:t xml:space="preserve">   Brutality    </w:t>
      </w:r>
      <w:r>
        <w:t xml:space="preserve">   Caucasian    </w:t>
      </w:r>
      <w:r>
        <w:t xml:space="preserve">   Citizen    </w:t>
      </w:r>
      <w:r>
        <w:t xml:space="preserve">   Excessive Force    </w:t>
      </w:r>
      <w:r>
        <w:t xml:space="preserve">   Inequality    </w:t>
      </w:r>
      <w:r>
        <w:t xml:space="preserve">   Life    </w:t>
      </w:r>
      <w:r>
        <w:t xml:space="preserve">   Physical    </w:t>
      </w:r>
      <w:r>
        <w:t xml:space="preserve">   Police    </w:t>
      </w:r>
      <w:r>
        <w:t xml:space="preserve">   Profiling    </w:t>
      </w:r>
      <w:r>
        <w:t xml:space="preserve">   Racial    </w:t>
      </w:r>
      <w:r>
        <w:t xml:space="preserve">   Rodney    </w:t>
      </w:r>
      <w:r>
        <w:t xml:space="preserve">   Trayvon Martin    </w:t>
      </w:r>
      <w:r>
        <w:t xml:space="preserve">  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Brutality</dc:title>
  <dcterms:created xsi:type="dcterms:W3CDTF">2021-10-11T14:37:36Z</dcterms:created>
  <dcterms:modified xsi:type="dcterms:W3CDTF">2021-10-11T14:37:36Z</dcterms:modified>
</cp:coreProperties>
</file>