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work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education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Starting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have to be a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helpful class for being a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Training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Interests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types of police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Jobs or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study for cop in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increase of need cops in the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Crossword</dc:title>
  <dcterms:created xsi:type="dcterms:W3CDTF">2021-10-11T14:37:05Z</dcterms:created>
  <dcterms:modified xsi:type="dcterms:W3CDTF">2021-10-11T14:37:05Z</dcterms:modified>
</cp:coreProperties>
</file>