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Police, Fire, or EMS?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carbon monoxide    </w:t>
      </w:r>
      <w:r>
        <w:t xml:space="preserve">   bariatric    </w:t>
      </w:r>
      <w:r>
        <w:t xml:space="preserve">   shooting    </w:t>
      </w:r>
      <w:r>
        <w:t xml:space="preserve">   smoke    </w:t>
      </w:r>
      <w:r>
        <w:t xml:space="preserve">   narcotics    </w:t>
      </w:r>
      <w:r>
        <w:t xml:space="preserve">   fully involved    </w:t>
      </w:r>
      <w:r>
        <w:t xml:space="preserve">   hydrant    </w:t>
      </w:r>
      <w:r>
        <w:t xml:space="preserve">   hose    </w:t>
      </w:r>
      <w:r>
        <w:t xml:space="preserve">   mutual aid    </w:t>
      </w:r>
      <w:r>
        <w:t xml:space="preserve">   trespass    </w:t>
      </w:r>
      <w:r>
        <w:t xml:space="preserve">   robbery    </w:t>
      </w:r>
      <w:r>
        <w:t xml:space="preserve">   hemorrhage    </w:t>
      </w:r>
      <w:r>
        <w:t xml:space="preserve">   suicidal    </w:t>
      </w:r>
      <w:r>
        <w:t xml:space="preserve">   lockout    </w:t>
      </w:r>
      <w:r>
        <w:t xml:space="preserve">   pursuit    </w:t>
      </w:r>
      <w:r>
        <w:t xml:space="preserve">   gurney    </w:t>
      </w:r>
      <w:r>
        <w:t xml:space="preserve">   engine    </w:t>
      </w:r>
      <w:r>
        <w:t xml:space="preserve">   cardiac    </w:t>
      </w:r>
      <w:r>
        <w:t xml:space="preserve">   tactical    </w:t>
      </w:r>
      <w:r>
        <w:t xml:space="preserve">   patrol    </w:t>
      </w:r>
      <w:r>
        <w:t xml:space="preserve">   tanker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Police, Fire, or EMS?</dc:title>
  <dcterms:created xsi:type="dcterms:W3CDTF">2021-10-11T14:38:18Z</dcterms:created>
  <dcterms:modified xsi:type="dcterms:W3CDTF">2021-10-11T14:38:18Z</dcterms:modified>
</cp:coreProperties>
</file>