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Police Knowledge Challenge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old you have to be to join DPD?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percentage of the DPD is Female?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Benny Napoleon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Percentage of African Americans on DPD?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12,484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Percentage of white police officers in DPD?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Detroit police precincts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DPD average starting salary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citizen complaints between Sept -2016- Apr-/2019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Project Green 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DPD police officers died in the line of duty in 2018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34%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identify date of death for fallen officer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25%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strategy of policing that focuses on building ties and working closely with the communities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Twice (4.5% vs. 2.1%)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sheriff of Wayne County Michigan?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verbal warning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Live stream of videos to businesses to better respond to crimes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EOW (End of watch)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$36,900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3.49 times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African-American/Black drivers are ________ as likely  to be arrested during a traffic stop.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The probability of being black, unarmed, and shot by police is about _____ the probability of being white, unarmed, and shot by police on average.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 63%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Whites/Caucasians are twice more likely to receive a _______ for their conduct in a vehicle when compared to Blacks/African-Americans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Community Policing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Knowledge Challenge </dc:title>
  <dcterms:created xsi:type="dcterms:W3CDTF">2021-10-11T14:38:04Z</dcterms:created>
  <dcterms:modified xsi:type="dcterms:W3CDTF">2021-10-11T14:38:04Z</dcterms:modified>
</cp:coreProperties>
</file>