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Police Nature Codes</w:t>
      </w:r>
    </w:p>
    <w:p>
      <w:pPr>
        <w:pStyle w:val="Questions"/>
      </w:pPr>
      <w:r>
        <w:t xml:space="preserve">1. TIPGENASSSR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CIHLD SBUAE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WARAUNY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RYAGUBLR LRMAA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NARRTAW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DMERA NRPOES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EODEROVS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ANECTCID POPRYTRE AMDEAG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ANNUCESI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HITGF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SISSTA EFIR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CETMSOID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USATASL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IGSIMSN OESNPR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CAEYRNL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NDETCAXIOIT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SUOIUSPCIS RNPOSE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RDSEUEUNC LIBUNDIG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OOTISNHG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URADF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PRWRELO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LHOD PU ARALM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BOUTADNIC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RBROEYB ESBSUNSI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LGUARBYR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EGAIENNRHTT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SHSUGTON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IHT NAD UNR CNCTAEID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29. NCEUPFISIDE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MLDAVAINS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Nature Codes</dc:title>
  <dcterms:created xsi:type="dcterms:W3CDTF">2021-10-11T14:37:45Z</dcterms:created>
  <dcterms:modified xsi:type="dcterms:W3CDTF">2021-10-11T14:37:45Z</dcterms:modified>
</cp:coreProperties>
</file>