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Police Officer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 jail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 criminal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handcuffs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 police car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 lawyer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police department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 victim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 courthouse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police officer </w:t>
            </w:r>
          </w:p>
        </w:tc>
      </w:tr>
    </w:tbl>
    <w:p>
      <w:pPr>
        <w:pStyle w:val="WordBankLarge"/>
      </w:pPr>
      <w:r>
        <w:t xml:space="preserve">   La celda     </w:t>
      </w:r>
      <w:r>
        <w:t xml:space="preserve">   Criminal     </w:t>
      </w:r>
      <w:r>
        <w:t xml:space="preserve">   La policía    </w:t>
      </w:r>
      <w:r>
        <w:t xml:space="preserve">   Las esposas     </w:t>
      </w:r>
      <w:r>
        <w:t xml:space="preserve">   La patrulla     </w:t>
      </w:r>
      <w:r>
        <w:t xml:space="preserve">   La cárcel     </w:t>
      </w:r>
      <w:r>
        <w:t xml:space="preserve">   El departamento de policía     </w:t>
      </w:r>
      <w:r>
        <w:t xml:space="preserve">   La víctima     </w:t>
      </w:r>
      <w:r>
        <w:t xml:space="preserve">   El abogado     </w:t>
      </w:r>
      <w:r>
        <w:t xml:space="preserve">   El juzgado 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Police Officer </dc:title>
  <dcterms:created xsi:type="dcterms:W3CDTF">2021-10-11T14:38:51Z</dcterms:created>
  <dcterms:modified xsi:type="dcterms:W3CDTF">2021-10-11T14:38:51Z</dcterms:modified>
</cp:coreProperties>
</file>