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 Officer and Driver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Driver    </w:t>
      </w:r>
      <w:r>
        <w:t xml:space="preserve">   hello    </w:t>
      </w:r>
      <w:r>
        <w:t xml:space="preserve">   Pedestrian    </w:t>
      </w:r>
      <w:r>
        <w:t xml:space="preserve">   Purse    </w:t>
      </w:r>
      <w:r>
        <w:t xml:space="preserve">   Wallet    </w:t>
      </w:r>
      <w:r>
        <w:t xml:space="preserve">   Light    </w:t>
      </w:r>
      <w:r>
        <w:t xml:space="preserve">   Card    </w:t>
      </w:r>
      <w:r>
        <w:t xml:space="preserve">   Registration    </w:t>
      </w:r>
      <w:r>
        <w:t xml:space="preserve">   Speeding    </w:t>
      </w:r>
      <w:r>
        <w:t xml:space="preserve">   Police    </w:t>
      </w:r>
      <w:r>
        <w:t xml:space="preserve">   Officer    </w:t>
      </w:r>
      <w:r>
        <w:t xml:space="preserve">   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Officer and Driver</dc:title>
  <dcterms:created xsi:type="dcterms:W3CDTF">2021-10-11T14:38:20Z</dcterms:created>
  <dcterms:modified xsi:type="dcterms:W3CDTF">2021-10-11T14:38:20Z</dcterms:modified>
</cp:coreProperties>
</file>