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Police Power: Informants in Jail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INMATE    </w:t>
      </w:r>
      <w:r>
        <w:t xml:space="preserve">   MURDER    </w:t>
      </w:r>
      <w:r>
        <w:t xml:space="preserve">   CONFESSIONS    </w:t>
      </w:r>
      <w:r>
        <w:t xml:space="preserve">   COERCION    </w:t>
      </w:r>
      <w:r>
        <w:t xml:space="preserve">   MIRANDA PROTECTION    </w:t>
      </w:r>
      <w:r>
        <w:t xml:space="preserve">   HABEAS    </w:t>
      </w:r>
      <w:r>
        <w:t xml:space="preserve">   SUPREME COURT    </w:t>
      </w:r>
      <w:r>
        <w:t xml:space="preserve">   SARIVOLA    </w:t>
      </w:r>
      <w:r>
        <w:t xml:space="preserve">   KUHLMANN V WILSON    </w:t>
      </w:r>
      <w:r>
        <w:t xml:space="preserve">   ILLINOIS V PERKINS    </w:t>
      </w:r>
      <w:r>
        <w:t xml:space="preserve">   ARIZONA V FULMINANTE    </w:t>
      </w:r>
      <w:r>
        <w:t xml:space="preserve">   INFORMANTS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Power: Informants in Jail Cells</dc:title>
  <dcterms:created xsi:type="dcterms:W3CDTF">2021-10-11T14:37:53Z</dcterms:created>
  <dcterms:modified xsi:type="dcterms:W3CDTF">2021-10-11T14:37:53Z</dcterms:modified>
</cp:coreProperties>
</file>