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Police Powers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appeal    </w:t>
      </w:r>
      <w:r>
        <w:t xml:space="preserve">   apprehend    </w:t>
      </w:r>
      <w:r>
        <w:t xml:space="preserve">   arrest    </w:t>
      </w:r>
      <w:r>
        <w:t xml:space="preserve">   bail    </w:t>
      </w:r>
      <w:r>
        <w:t xml:space="preserve">   charge    </w:t>
      </w:r>
      <w:r>
        <w:t xml:space="preserve">   court    </w:t>
      </w:r>
      <w:r>
        <w:t xml:space="preserve">   criminal    </w:t>
      </w:r>
      <w:r>
        <w:t xml:space="preserve">   custody    </w:t>
      </w:r>
      <w:r>
        <w:t xml:space="preserve">   evidence    </w:t>
      </w:r>
      <w:r>
        <w:t xml:space="preserve">   jury    </w:t>
      </w:r>
      <w:r>
        <w:t xml:space="preserve">   magistrate    </w:t>
      </w:r>
      <w:r>
        <w:t xml:space="preserve">   offense    </w:t>
      </w:r>
      <w:r>
        <w:t xml:space="preserve">   penalty    </w:t>
      </w:r>
      <w:r>
        <w:t xml:space="preserve">   seize    </w:t>
      </w:r>
      <w:r>
        <w:t xml:space="preserve">   sentence    </w:t>
      </w:r>
      <w:r>
        <w:t xml:space="preserve">   subpoena    </w:t>
      </w:r>
      <w:r>
        <w:t xml:space="preserve">   summary    </w:t>
      </w:r>
      <w:r>
        <w:t xml:space="preserve">   suspect    </w:t>
      </w:r>
      <w:r>
        <w:t xml:space="preserve">   warrant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Powers</dc:title>
  <dcterms:created xsi:type="dcterms:W3CDTF">2021-10-11T14:38:08Z</dcterms:created>
  <dcterms:modified xsi:type="dcterms:W3CDTF">2021-10-11T14:38:08Z</dcterms:modified>
</cp:coreProperties>
</file>