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&amp; Race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Charges    </w:t>
      </w:r>
      <w:r>
        <w:t xml:space="preserve">   Indictment    </w:t>
      </w:r>
      <w:r>
        <w:t xml:space="preserve">   Perception    </w:t>
      </w:r>
      <w:r>
        <w:t xml:space="preserve">   Broadcast    </w:t>
      </w:r>
      <w:r>
        <w:t xml:space="preserve">   Equality     </w:t>
      </w:r>
      <w:r>
        <w:t xml:space="preserve">   Percentage    </w:t>
      </w:r>
      <w:r>
        <w:t xml:space="preserve">   Population    </w:t>
      </w:r>
      <w:r>
        <w:t xml:space="preserve">   CivilRights    </w:t>
      </w:r>
      <w:r>
        <w:t xml:space="preserve">   Legislation     </w:t>
      </w:r>
      <w:r>
        <w:t xml:space="preserve">   Guilty    </w:t>
      </w:r>
      <w:r>
        <w:t xml:space="preserve">   Innocence     </w:t>
      </w:r>
      <w:r>
        <w:t xml:space="preserve">   Law    </w:t>
      </w:r>
      <w:r>
        <w:t xml:space="preserve">   Bias     </w:t>
      </w:r>
      <w:r>
        <w:t xml:space="preserve">   Brutality    </w:t>
      </w:r>
      <w:r>
        <w:t xml:space="preserve">   AfricanAmerican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&amp; Race Relations</dc:title>
  <dcterms:created xsi:type="dcterms:W3CDTF">2021-10-11T14:36:53Z</dcterms:created>
  <dcterms:modified xsi:type="dcterms:W3CDTF">2021-10-11T14:36:53Z</dcterms:modified>
</cp:coreProperties>
</file>