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shoplifter    </w:t>
      </w:r>
      <w:r>
        <w:t xml:space="preserve">   suspect    </w:t>
      </w:r>
      <w:r>
        <w:t xml:space="preserve">   prowler    </w:t>
      </w:r>
      <w:r>
        <w:t xml:space="preserve">   motorist    </w:t>
      </w:r>
      <w:r>
        <w:t xml:space="preserve">   possession    </w:t>
      </w:r>
      <w:r>
        <w:t xml:space="preserve">   mental    </w:t>
      </w:r>
      <w:r>
        <w:t xml:space="preserve">   kidnap    </w:t>
      </w:r>
      <w:r>
        <w:t xml:space="preserve">   juvenile    </w:t>
      </w:r>
      <w:r>
        <w:t xml:space="preserve">   hazard    </w:t>
      </w:r>
      <w:r>
        <w:t xml:space="preserve">   harassment    </w:t>
      </w:r>
      <w:r>
        <w:t xml:space="preserve">   fraud    </w:t>
      </w:r>
      <w:r>
        <w:t xml:space="preserve">   patrol    </w:t>
      </w:r>
      <w:r>
        <w:t xml:space="preserve">   disturbance    </w:t>
      </w:r>
      <w:r>
        <w:t xml:space="preserve">   criminal    </w:t>
      </w:r>
      <w:r>
        <w:t xml:space="preserve">   officer    </w:t>
      </w:r>
      <w:r>
        <w:t xml:space="preserve">   burglary    </w:t>
      </w:r>
      <w:r>
        <w:t xml:space="preserve">   assault    </w:t>
      </w:r>
      <w:r>
        <w:t xml:space="preserve">   arson    </w:t>
      </w:r>
      <w:r>
        <w:t xml:space="preserve">   alarm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Terms</dc:title>
  <dcterms:created xsi:type="dcterms:W3CDTF">2021-10-11T14:37:56Z</dcterms:created>
  <dcterms:modified xsi:type="dcterms:W3CDTF">2021-10-11T14:37:56Z</dcterms:modified>
</cp:coreProperties>
</file>