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Use of Force/ Community Policing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possible deadly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not a characteristic of police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type of police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thing to remember when using force is if one thing does not work. ____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a "don't of conflict mediation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Wilson and Kelling stated that police officers must be in close, regular contact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healthiest way people deal with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police officer must _____the use of force after each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factor that helps the police officer decide which level of force to use is the _______of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potentially deadly area to strike a person is the: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a "do" in conflict mediation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theory proposes that when "signs of crime are not taken care of, more costly &amp; serious crime problems will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intentional excessive use of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suspect uses or threatens to use force likely to cause death or serious bodily harm , police can use 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main functions of police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conflict escalates, the concern for self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use force to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potential weapon a police officer may use if a suspect attempts to push him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level of suspect________ helps to determine the appropriate level of force a police officer utilizes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type of hand guns are Semi-automatic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 may use one level of force ____ than the suspect when apprehending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Use of Force/ Community Policing</dc:title>
  <dcterms:created xsi:type="dcterms:W3CDTF">2021-10-11T14:38:06Z</dcterms:created>
  <dcterms:modified xsi:type="dcterms:W3CDTF">2021-10-11T14:38:06Z</dcterms:modified>
</cp:coreProperties>
</file>