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Mounted Branch    </w:t>
      </w:r>
      <w:r>
        <w:t xml:space="preserve">   Marine Police unit    </w:t>
      </w:r>
      <w:r>
        <w:t xml:space="preserve">   Dog unit    </w:t>
      </w:r>
      <w:r>
        <w:t xml:space="preserve">   TSG    </w:t>
      </w:r>
      <w:r>
        <w:t xml:space="preserve">   Carrier    </w:t>
      </w:r>
      <w:r>
        <w:t xml:space="preserve">   Taser    </w:t>
      </w:r>
      <w:r>
        <w:t xml:space="preserve">   Uniform    </w:t>
      </w:r>
      <w:r>
        <w:t xml:space="preserve">   Police woman    </w:t>
      </w:r>
      <w:r>
        <w:t xml:space="preserve">   Cadets    </w:t>
      </w:r>
      <w:r>
        <w:t xml:space="preserve">   Vehicle    </w:t>
      </w:r>
      <w:r>
        <w:t xml:space="preserve">   Arrest    </w:t>
      </w:r>
      <w:r>
        <w:t xml:space="preserve">   Forensics    </w:t>
      </w:r>
      <w:r>
        <w:t xml:space="preserve">   Searching    </w:t>
      </w:r>
      <w:r>
        <w:t xml:space="preserve">   Bravo    </w:t>
      </w:r>
      <w:r>
        <w:t xml:space="preserve">   Juliet    </w:t>
      </w:r>
      <w:r>
        <w:t xml:space="preserve">   Finger prints    </w:t>
      </w:r>
      <w:r>
        <w:t xml:space="preserve">   Police horse    </w:t>
      </w:r>
      <w:r>
        <w:t xml:space="preserve">   NPAS    </w:t>
      </w:r>
      <w:r>
        <w:t xml:space="preserve">   sergeant    </w:t>
      </w:r>
      <w:r>
        <w:t xml:space="preserve">   key    </w:t>
      </w:r>
      <w:r>
        <w:t xml:space="preserve">   gowisely    </w:t>
      </w:r>
      <w:r>
        <w:t xml:space="preserve">   dog    </w:t>
      </w:r>
      <w:r>
        <w:t xml:space="preserve">   Cell    </w:t>
      </w:r>
      <w:r>
        <w:t xml:space="preserve">   Police station    </w:t>
      </w:r>
      <w:r>
        <w:t xml:space="preserve">   Caution    </w:t>
      </w:r>
      <w:r>
        <w:t xml:space="preserve">   pocket note book    </w:t>
      </w:r>
      <w:r>
        <w:t xml:space="preserve">   finger prints    </w:t>
      </w:r>
      <w:r>
        <w:t xml:space="preserve">   radio    </w:t>
      </w:r>
      <w:r>
        <w:t xml:space="preserve">   handcuffs    </w:t>
      </w:r>
      <w:r>
        <w:t xml:space="preserve">   Policeman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Word Search</dc:title>
  <dcterms:created xsi:type="dcterms:W3CDTF">2021-10-11T14:38:27Z</dcterms:created>
  <dcterms:modified xsi:type="dcterms:W3CDTF">2021-10-11T14:38:27Z</dcterms:modified>
</cp:coreProperties>
</file>