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&amp; Youth Justice Challenge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outcome    </w:t>
      </w:r>
      <w:r>
        <w:t xml:space="preserve">   Social worker    </w:t>
      </w:r>
      <w:r>
        <w:t xml:space="preserve">   reckless driving    </w:t>
      </w:r>
      <w:r>
        <w:t xml:space="preserve">   unlawfully takes    </w:t>
      </w:r>
      <w:r>
        <w:t xml:space="preserve">   shop lift    </w:t>
      </w:r>
      <w:r>
        <w:t xml:space="preserve">   child offender    </w:t>
      </w:r>
      <w:r>
        <w:t xml:space="preserve">   burglary    </w:t>
      </w:r>
      <w:r>
        <w:t xml:space="preserve">   assaults    </w:t>
      </w:r>
      <w:r>
        <w:t xml:space="preserve">   wilful damage    </w:t>
      </w:r>
      <w:r>
        <w:t xml:space="preserve">   Referrals    </w:t>
      </w:r>
      <w:r>
        <w:t xml:space="preserve">   family group conference    </w:t>
      </w:r>
      <w:r>
        <w:t xml:space="preserve">   truancy    </w:t>
      </w:r>
      <w:r>
        <w:t xml:space="preserve">   offending    </w:t>
      </w:r>
      <w:r>
        <w:t xml:space="preserve">   judge    </w:t>
      </w:r>
      <w:r>
        <w:t xml:space="preserve">   bail    </w:t>
      </w:r>
      <w:r>
        <w:t xml:space="preserve">   court    </w:t>
      </w:r>
      <w:r>
        <w:t xml:space="preserve">   arrest    </w:t>
      </w:r>
      <w:r>
        <w:t xml:space="preserve">   police    </w:t>
      </w:r>
      <w:r>
        <w:t xml:space="preserve">   justice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&amp; Youth Justice Challenge 2019</dc:title>
  <dcterms:created xsi:type="dcterms:W3CDTF">2021-10-11T14:38:03Z</dcterms:created>
  <dcterms:modified xsi:type="dcterms:W3CDTF">2021-10-11T14:38:03Z</dcterms:modified>
</cp:coreProperties>
</file>