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Police and Fire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10-50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Signal 10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bird is fire slang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ALS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10-78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slang for a fire hydrant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10-89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"Hook" is slang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Code 1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TIC stand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Signal 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Code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10-79 Stand for?</w:t>
            </w:r>
          </w:p>
        </w:tc>
      </w:tr>
    </w:tbl>
    <w:p>
      <w:pPr>
        <w:pStyle w:val="WordBankLarge"/>
      </w:pPr>
      <w:r>
        <w:t xml:space="preserve">   Emergent    </w:t>
      </w:r>
      <w:r>
        <w:t xml:space="preserve">   Air Ambulance    </w:t>
      </w:r>
      <w:r>
        <w:t xml:space="preserve">   Plug    </w:t>
      </w:r>
      <w:r>
        <w:t xml:space="preserve">   Bathroom Break    </w:t>
      </w:r>
      <w:r>
        <w:t xml:space="preserve">   Plain Clothes    </w:t>
      </w:r>
      <w:r>
        <w:t xml:space="preserve">   Advanced Life Support    </w:t>
      </w:r>
      <w:r>
        <w:t xml:space="preserve">   Assistance needed    </w:t>
      </w:r>
      <w:r>
        <w:t xml:space="preserve">   Coroner    </w:t>
      </w:r>
      <w:r>
        <w:t xml:space="preserve">   Thermal Imaging Camera    </w:t>
      </w:r>
      <w:r>
        <w:t xml:space="preserve">   Bomb Threat    </w:t>
      </w:r>
      <w:r>
        <w:t xml:space="preserve">   Motor Vehicle Accident    </w:t>
      </w:r>
      <w:r>
        <w:t xml:space="preserve">   Officicer needs rush help    </w:t>
      </w:r>
      <w:r>
        <w:t xml:space="preserve">   Wrecker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and Fire Terminology</dc:title>
  <dcterms:created xsi:type="dcterms:W3CDTF">2021-10-11T14:37:32Z</dcterms:created>
  <dcterms:modified xsi:type="dcterms:W3CDTF">2021-10-11T14:37:32Z</dcterms:modified>
</cp:coreProperties>
</file>