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 brutality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January    </w:t>
      </w:r>
      <w:r>
        <w:t xml:space="preserve">   Inguries    </w:t>
      </w:r>
      <w:r>
        <w:t xml:space="preserve">   Killed    </w:t>
      </w:r>
      <w:r>
        <w:t xml:space="preserve">   Tamir    </w:t>
      </w:r>
      <w:r>
        <w:t xml:space="preserve">   Shot    </w:t>
      </w:r>
      <w:r>
        <w:t xml:space="preserve">   Police brutality    </w:t>
      </w:r>
      <w:r>
        <w:t xml:space="preserve">   Police officer    </w:t>
      </w:r>
      <w:r>
        <w:t xml:space="preserve">   Oscar    </w:t>
      </w:r>
      <w:r>
        <w:t xml:space="preserve">   Patrol    </w:t>
      </w:r>
      <w:r>
        <w:t xml:space="preserve">   Riot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brutality</dc:title>
  <dcterms:created xsi:type="dcterms:W3CDTF">2021-10-11T14:38:34Z</dcterms:created>
  <dcterms:modified xsi:type="dcterms:W3CDTF">2021-10-11T14:38:34Z</dcterms:modified>
</cp:coreProperties>
</file>