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police officer gives assistance to another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police officers wear this to protect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when the police catch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police officers does this at Christmas time or any holidays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police officers use these to arrest somebody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Faithful companion to the police officers?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police officer goes to help find someone he does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 man does something wrong he goes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police officers use these to defend themselves from a dangerous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police officers put dangerous people after arrests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</dc:title>
  <dcterms:created xsi:type="dcterms:W3CDTF">2021-10-11T14:37:44Z</dcterms:created>
  <dcterms:modified xsi:type="dcterms:W3CDTF">2021-10-11T14:37:44Z</dcterms:modified>
</cp:coreProperties>
</file>