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Stealer    </w:t>
      </w:r>
      <w:r>
        <w:t xml:space="preserve">   Safe    </w:t>
      </w:r>
      <w:r>
        <w:t xml:space="preserve">   Police Car    </w:t>
      </w:r>
      <w:r>
        <w:t xml:space="preserve">   Police    </w:t>
      </w:r>
      <w:r>
        <w:t xml:space="preserve">   Motorcycle    </w:t>
      </w:r>
      <w:r>
        <w:t xml:space="preserve">   Lego    </w:t>
      </w:r>
      <w:r>
        <w:t xml:space="preserve">   Jail    </w:t>
      </w:r>
      <w:r>
        <w:t xml:space="preserve">   Helicoptor    </w:t>
      </w:r>
      <w:r>
        <w:t xml:space="preserve">   Boat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in Action</dc:title>
  <dcterms:created xsi:type="dcterms:W3CDTF">2021-10-11T14:38:30Z</dcterms:created>
  <dcterms:modified xsi:type="dcterms:W3CDTF">2021-10-11T14:38:30Z</dcterms:modified>
</cp:coreProperties>
</file>