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Police objects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Thomas    </w:t>
      </w:r>
      <w:r>
        <w:t xml:space="preserve">   Battering ram    </w:t>
      </w:r>
      <w:r>
        <w:t xml:space="preserve">   Mask    </w:t>
      </w:r>
      <w:r>
        <w:t xml:space="preserve">   Gun    </w:t>
      </w:r>
      <w:r>
        <w:t xml:space="preserve">   Police car    </w:t>
      </w:r>
      <w:r>
        <w:t xml:space="preserve">   Armour vests    </w:t>
      </w:r>
      <w:r>
        <w:t xml:space="preserve">   Cones    </w:t>
      </w:r>
      <w:r>
        <w:t xml:space="preserve">   Dog    </w:t>
      </w:r>
      <w:r>
        <w:t xml:space="preserve">   Handcuffs    </w:t>
      </w:r>
      <w:r>
        <w:t xml:space="preserve">   Magnifying glass    </w:t>
      </w:r>
      <w:r>
        <w:t xml:space="preserve">   Pepper spray    </w:t>
      </w:r>
      <w:r>
        <w:t xml:space="preserve">   Police tape    </w:t>
      </w:r>
      <w:r>
        <w:t xml:space="preserve">   Tazer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 objects</dc:title>
  <dcterms:created xsi:type="dcterms:W3CDTF">2021-10-11T14:38:54Z</dcterms:created>
  <dcterms:modified xsi:type="dcterms:W3CDTF">2021-10-11T14:38:54Z</dcterms:modified>
</cp:coreProperties>
</file>