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Police ou Service d'Incendie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 the authorities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Theif!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injured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emergency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injured (faux ami)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an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careful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gun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shout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injured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ou Service d'Incendie</dc:title>
  <dcterms:created xsi:type="dcterms:W3CDTF">2021-10-11T14:37:58Z</dcterms:created>
  <dcterms:modified xsi:type="dcterms:W3CDTF">2021-10-11T14:37:58Z</dcterms:modified>
</cp:coreProperties>
</file>