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Policier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Tuer quelqu’un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Choses qui permette de repérer un tueur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Quand on dit que quelqu’un est coupable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Quelqu’un qui a vu quelque chose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Quelqu’un qui a fait quelque chose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personne qui décide si tu es coupable ou non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Quelqu’un que l’on pense être le meurtrier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Quelqu’un qui n’a rien fait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Dire qui est le coupable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Quand on arrête quelqu’un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Accessoire pour stabiliser les main d’un suspect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Quelqu’un qui devait être coupable et est considéré comme innocent par un juge</w:t>
            </w:r>
          </w:p>
        </w:tc>
      </w:tr>
    </w:tbl>
    <w:p>
      <w:pPr>
        <w:pStyle w:val="WordBankMedium"/>
      </w:pPr>
      <w:r>
        <w:t xml:space="preserve">   Acquitter     </w:t>
      </w:r>
      <w:r>
        <w:t xml:space="preserve">   Innocent    </w:t>
      </w:r>
      <w:r>
        <w:t xml:space="preserve">   Témoin     </w:t>
      </w:r>
      <w:r>
        <w:t xml:space="preserve">   Coupable    </w:t>
      </w:r>
      <w:r>
        <w:t xml:space="preserve">   Avouer    </w:t>
      </w:r>
      <w:r>
        <w:t xml:space="preserve">   Suspect    </w:t>
      </w:r>
      <w:r>
        <w:t xml:space="preserve">   Arrestation     </w:t>
      </w:r>
      <w:r>
        <w:t xml:space="preserve">   Accuser    </w:t>
      </w:r>
      <w:r>
        <w:t xml:space="preserve">   Menottes     </w:t>
      </w:r>
      <w:r>
        <w:t xml:space="preserve">   Preuves    </w:t>
      </w:r>
      <w:r>
        <w:t xml:space="preserve">   Juge    </w:t>
      </w:r>
      <w:r>
        <w:t xml:space="preserve">   Meurtre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Policier</dc:title>
  <dcterms:created xsi:type="dcterms:W3CDTF">2021-10-11T14:38:37Z</dcterms:created>
  <dcterms:modified xsi:type="dcterms:W3CDTF">2021-10-11T14:38:37Z</dcterms:modified>
</cp:coreProperties>
</file>