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Policies</w:t>
      </w:r>
    </w:p>
    <w:p>
      <w:pPr>
        <w:pStyle w:val="Questions"/>
      </w:pPr>
      <w:r>
        <w:t xml:space="preserve">1. AILSCF LYPICO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GAGAEGTER DNMAED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SSROG EIMCON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YMTNOARE PYCILO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LEAFERD ESEERVR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NPCNUTOMOIS SNINGPDE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UUTERF EOINCM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FLUL LENEMYTOMP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LIIURQBEMUI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SHRTO RUN 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OLGN NRU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GTEGAAREG SLUYPP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ROWLD YONMCEO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YATITCONNRROAC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YMNEO YPUPLS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TRTENIES TRAE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Policies</dc:title>
  <dcterms:created xsi:type="dcterms:W3CDTF">2021-10-11T14:38:25Z</dcterms:created>
  <dcterms:modified xsi:type="dcterms:W3CDTF">2021-10-11T14:38:25Z</dcterms:modified>
</cp:coreProperties>
</file>