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Policies and Procedures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thing you do upon arrival in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pencils should be in the pencil holder before dismissal?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days I have to make up homework if I was gone for ONE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where I turn in late/absent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notebooks "cuadernos" should be at the end of the class.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much percent do you lose if your work is late?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should you ask for make up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Second thing you fill out after your arrival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sound that does NOT dismiss you!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need to go to the bathroom, do you ask in Spanish or English?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Policies and Procedures</dc:title>
  <dcterms:created xsi:type="dcterms:W3CDTF">2021-10-11T14:38:16Z</dcterms:created>
  <dcterms:modified xsi:type="dcterms:W3CDTF">2021-10-11T14:38:16Z</dcterms:modified>
</cp:coreProperties>
</file>