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Policies and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Reporting of Injuries, Diseases and Dangerous Occurrences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 of Substances Hazardous to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Lifting heavy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of terrorism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Discinfecting footwear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Locked or safe place for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Following rules and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Wearing 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Bullied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Wearing ID 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Applying a bandage or cold compress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Falling or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Policies and procedures</dc:title>
  <dcterms:created xsi:type="dcterms:W3CDTF">2021-10-11T14:37:38Z</dcterms:created>
  <dcterms:modified xsi:type="dcterms:W3CDTF">2021-10-11T14:37:38Z</dcterms:modified>
</cp:coreProperties>
</file>