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testify    </w:t>
      </w:r>
      <w:r>
        <w:t xml:space="preserve">   cases    </w:t>
      </w:r>
      <w:r>
        <w:t xml:space="preserve">   Suspects    </w:t>
      </w:r>
      <w:r>
        <w:t xml:space="preserve">   Statistical analysis    </w:t>
      </w:r>
      <w:r>
        <w:t xml:space="preserve">   Interrogations.    </w:t>
      </w:r>
      <w:r>
        <w:t xml:space="preserve">   AGGRESSIVE PATROL    </w:t>
      </w:r>
      <w:r>
        <w:t xml:space="preserve">   CRIME MAPPING    </w:t>
      </w:r>
      <w:r>
        <w:t xml:space="preserve">   Evidence    </w:t>
      </w:r>
      <w:r>
        <w:t xml:space="preserve">   Crime analysis    </w:t>
      </w:r>
      <w:r>
        <w:t xml:space="preserve">   Orders    </w:t>
      </w:r>
      <w:r>
        <w:t xml:space="preserve">   Guidance    </w:t>
      </w:r>
      <w:r>
        <w:t xml:space="preserve">   DIRECTED PATROL    </w:t>
      </w:r>
      <w:r>
        <w:t xml:space="preserve">   Patrolling    </w:t>
      </w:r>
      <w:r>
        <w:t xml:space="preserve">   PREVENTIVE PATROL    </w:t>
      </w:r>
      <w:r>
        <w:t xml:space="preserve">   Backbone    </w:t>
      </w:r>
      <w:r>
        <w:t xml:space="preserve">   PATROL    </w:t>
      </w:r>
      <w:r>
        <w:t xml:space="preserve">   Avoiders    </w:t>
      </w:r>
      <w:r>
        <w:t xml:space="preserve">   Reciprocators    </w:t>
      </w:r>
      <w:r>
        <w:t xml:space="preserve">   Enforcers    </w:t>
      </w:r>
      <w:r>
        <w:t xml:space="preserve">   Professionals    </w:t>
      </w:r>
      <w:r>
        <w:t xml:space="preserve">   William Muir:    </w:t>
      </w:r>
      <w:r>
        <w:t xml:space="preserve">   Optimists –    </w:t>
      </w:r>
      <w:r>
        <w:t xml:space="preserve">   Idealist –    </w:t>
      </w:r>
      <w:r>
        <w:t xml:space="preserve">   Enforcers –    </w:t>
      </w:r>
      <w:r>
        <w:t xml:space="preserve">   John Broderick    </w:t>
      </w:r>
      <w:r>
        <w:t xml:space="preserve">   Service    </w:t>
      </w:r>
      <w:r>
        <w:t xml:space="preserve">   Watchman.    </w:t>
      </w:r>
      <w:r>
        <w:t xml:space="preserve">   Legalistic    </w:t>
      </w:r>
      <w:r>
        <w:t xml:space="preserve">   Investigative    </w:t>
      </w:r>
      <w:r>
        <w:t xml:space="preserve">   Felonious    </w:t>
      </w:r>
      <w:r>
        <w:t xml:space="preserve">   Ambushed    </w:t>
      </w:r>
      <w:r>
        <w:t xml:space="preserve">   Danger    </w:t>
      </w:r>
      <w:r>
        <w:t xml:space="preserve">   Dirty work    </w:t>
      </w:r>
      <w:r>
        <w:t xml:space="preserve">   Hostile environment    </w:t>
      </w:r>
      <w:r>
        <w:t xml:space="preserve">   Discretion    </w:t>
      </w:r>
      <w:r>
        <w:t xml:space="preserve">   Community policing    </w:t>
      </w:r>
      <w:r>
        <w:t xml:space="preserve">   Terrorism    </w:t>
      </w:r>
      <w:r>
        <w:t xml:space="preserve">   James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Policing</dc:title>
  <dcterms:created xsi:type="dcterms:W3CDTF">2021-10-11T14:38:32Z</dcterms:created>
  <dcterms:modified xsi:type="dcterms:W3CDTF">2021-10-11T14:38:32Z</dcterms:modified>
</cp:coreProperties>
</file>