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Policing: Purpose and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Opportunity of law enforcement officers to exercise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Elected chief officer of a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Police style marked by a concern for helping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Community and police working together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Police style enforcing the precise letter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Nations largest law enforcement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Police style marked by concern for order maintenance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Crime analysis process built on crime mapping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Upholds and enforces criminal laws of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modern state police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policing retaining traditional police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Anticipation of a criminal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multiagency law enforcement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International law enforcement support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Computerized forensic database of DNA profiles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Policing of reorganization of conventional patrol strategies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Policing philosophy promoting organizational strategies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Policing: Purpose and Organization</dc:title>
  <dcterms:created xsi:type="dcterms:W3CDTF">2021-10-11T14:37:29Z</dcterms:created>
  <dcterms:modified xsi:type="dcterms:W3CDTF">2021-10-11T14:37:29Z</dcterms:modified>
</cp:coreProperties>
</file>