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Policing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Ambushed    </w:t>
      </w:r>
      <w:r>
        <w:t xml:space="preserve">   Analyze evidence    </w:t>
      </w:r>
      <w:r>
        <w:t xml:space="preserve">   Arrest criminals    </w:t>
      </w:r>
      <w:r>
        <w:t xml:space="preserve">   Avoiders    </w:t>
      </w:r>
      <w:r>
        <w:t xml:space="preserve">   Backbone    </w:t>
      </w:r>
      <w:r>
        <w:t xml:space="preserve">   Beat Officers    </w:t>
      </w:r>
      <w:r>
        <w:t xml:space="preserve">   Buy/bust operations    </w:t>
      </w:r>
      <w:r>
        <w:t xml:space="preserve">   CRIME MAPPING    </w:t>
      </w:r>
      <w:r>
        <w:t xml:space="preserve">   CRIMINAL INVESTIGATION    </w:t>
      </w:r>
      <w:r>
        <w:t xml:space="preserve">   Danger    </w:t>
      </w:r>
      <w:r>
        <w:t xml:space="preserve">   DIRECTED PATROL    </w:t>
      </w:r>
      <w:r>
        <w:t xml:space="preserve">   Dirty work    </w:t>
      </w:r>
      <w:r>
        <w:t xml:space="preserve">   Discretion    </w:t>
      </w:r>
      <w:r>
        <w:t xml:space="preserve">   Enforcers    </w:t>
      </w:r>
      <w:r>
        <w:t xml:space="preserve">   Evaluate    </w:t>
      </w:r>
      <w:r>
        <w:t xml:space="preserve">   Evidence    </w:t>
      </w:r>
      <w:r>
        <w:t xml:space="preserve">   Felonious    </w:t>
      </w:r>
      <w:r>
        <w:t xml:space="preserve">   Felony    </w:t>
      </w:r>
      <w:r>
        <w:t xml:space="preserve">   Hostile environment    </w:t>
      </w:r>
      <w:r>
        <w:t xml:space="preserve">   Idealist    </w:t>
      </w:r>
      <w:r>
        <w:t xml:space="preserve">   Investigative    </w:t>
      </w:r>
      <w:r>
        <w:t xml:space="preserve">   James Wilson    </w:t>
      </w:r>
      <w:r>
        <w:t xml:space="preserve">   John Broderick    </w:t>
      </w:r>
      <w:r>
        <w:t xml:space="preserve">   Legalistic    </w:t>
      </w:r>
      <w:r>
        <w:t xml:space="preserve">   Optimists    </w:t>
      </w:r>
      <w:r>
        <w:t xml:space="preserve">   Organization    </w:t>
      </w:r>
      <w:r>
        <w:t xml:space="preserve">   Patrolling    </w:t>
      </w:r>
      <w:r>
        <w:t xml:space="preserve">   PREVENTIVE PATROL    </w:t>
      </w:r>
      <w:r>
        <w:t xml:space="preserve">   Professionals    </w:t>
      </w:r>
      <w:r>
        <w:t xml:space="preserve">   Reciprocators    </w:t>
      </w:r>
      <w:r>
        <w:t xml:space="preserve">   Role expectations    </w:t>
      </w:r>
      <w:r>
        <w:t xml:space="preserve">   Service    </w:t>
      </w:r>
      <w:r>
        <w:t xml:space="preserve">   Traffic Laws    </w:t>
      </w:r>
      <w:r>
        <w:t xml:space="preserve">   Uniformed police    </w:t>
      </w:r>
      <w:r>
        <w:t xml:space="preserve">   William Muir: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Policing Roles</dc:title>
  <dcterms:created xsi:type="dcterms:W3CDTF">2021-10-11T14:38:34Z</dcterms:created>
  <dcterms:modified xsi:type="dcterms:W3CDTF">2021-10-11T14:38:34Z</dcterms:modified>
</cp:coreProperties>
</file>