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Policy Debate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Observations    </w:t>
      </w:r>
      <w:r>
        <w:t xml:space="preserve">   Advantages    </w:t>
      </w:r>
      <w:r>
        <w:t xml:space="preserve">   Plan    </w:t>
      </w:r>
      <w:r>
        <w:t xml:space="preserve">   Negative Block    </w:t>
      </w:r>
      <w:r>
        <w:t xml:space="preserve">   Probability    </w:t>
      </w:r>
      <w:r>
        <w:t xml:space="preserve">   Magnitude    </w:t>
      </w:r>
      <w:r>
        <w:t xml:space="preserve">   Timeframe    </w:t>
      </w:r>
      <w:r>
        <w:t xml:space="preserve">   Competitiveness    </w:t>
      </w:r>
      <w:r>
        <w:t xml:space="preserve">   Mutually Exclusive    </w:t>
      </w:r>
      <w:r>
        <w:t xml:space="preserve">   Permutation    </w:t>
      </w:r>
      <w:r>
        <w:t xml:space="preserve">   Counterplan    </w:t>
      </w:r>
      <w:r>
        <w:t xml:space="preserve">   Topicality    </w:t>
      </w:r>
      <w:r>
        <w:t xml:space="preserve">   Link    </w:t>
      </w:r>
      <w:r>
        <w:t xml:space="preserve">   Uniqueness    </w:t>
      </w:r>
      <w:r>
        <w:t xml:space="preserve">   Disad    </w:t>
      </w:r>
      <w:r>
        <w:t xml:space="preserve">   Impact    </w:t>
      </w:r>
      <w:r>
        <w:t xml:space="preserve">   Cross Examination    </w:t>
      </w:r>
      <w:r>
        <w:t xml:space="preserve">   Prima Facie    </w:t>
      </w:r>
      <w:r>
        <w:t xml:space="preserve">   Fiat    </w:t>
      </w:r>
      <w:r>
        <w:t xml:space="preserve">   Solvency    </w:t>
      </w:r>
      <w:r>
        <w:t xml:space="preserve">   Harms    </w:t>
      </w:r>
      <w:r>
        <w:t xml:space="preserve">   Inherency    </w:t>
      </w:r>
      <w:r>
        <w:t xml:space="preserve">   Rebuttal    </w:t>
      </w:r>
      <w:r>
        <w:t xml:space="preserve">   Constructive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Debate Terms</dc:title>
  <dcterms:created xsi:type="dcterms:W3CDTF">2021-10-11T14:38:29Z</dcterms:created>
  <dcterms:modified xsi:type="dcterms:W3CDTF">2021-10-11T14:38:29Z</dcterms:modified>
</cp:coreProperties>
</file>