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Policy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15' in lenght, 40 hp, and worth $15,000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Covers up to the insured value and is in addition to the amount show on the dec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racing is okay?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boat is 26' or greater with an inboard, I/O or multiple outboard engines you can add withou obtaining additional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$5,000 coverage of fishing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loss that is 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deductible is double when a ACV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to repair the damages is less than the insured value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that occurs as a result of the primary cause of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owned by "you" and regularly carried aboard an "insured boat"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just the boat on the dec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Coverage for injury on, boarding or leaving the insured boat and while waterskiing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is determined at the time of the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Automatically added to every policy that includes trailer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that are carried on and off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only be added to AHV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Stated amount on the declarations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Language</dc:title>
  <dcterms:created xsi:type="dcterms:W3CDTF">2021-10-11T14:38:20Z</dcterms:created>
  <dcterms:modified xsi:type="dcterms:W3CDTF">2021-10-11T14:38:20Z</dcterms:modified>
</cp:coreProperties>
</file>