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Policy, Legislation, Licensing, and Professional Nurse Roles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reflects the values and beliefs of the leaders of society and/or organizations who make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an agency of a state government grants permission to an individual to engage in a given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focuses on the patient's right to confidentiality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recognition of professional achievement in a defined functional or clinical area of nursing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policy directed toward promoting the health of citizens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that regulates nursing practice, including requirements to enter into practice, licensure maintenance, scope of practice parameters, and disciplinary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unbiased official source of information that presents rules and notices of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required prior to performing healthcare services or procedures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federal statute designed to ensure that all Americans have access to healthcare that is both affordable and driven by quality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law passed by legislature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Policy, Legislation, Licensing, and Professional Nurse Roles</dc:title>
  <dcterms:created xsi:type="dcterms:W3CDTF">2021-10-11T14:38:17Z</dcterms:created>
  <dcterms:modified xsi:type="dcterms:W3CDTF">2021-10-11T14:38:17Z</dcterms:modified>
</cp:coreProperties>
</file>