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Policy Making Process &amp; Social and Economic Policy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Policy is an intentional or purposive course of action followed by government in dealing with problems or matters of concern.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Programs in which anyone meeting eligibility criteria may participate.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Fifth stage of policy making process. Approval of a policy proposal.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 stage of policy making process. Did policy achieve its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economic policy in which the nation's money supply and interest rates are 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Problem recognition and ______ is the first stage of the policy making process.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Fourth stage in policy making process.  Funding towards an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stage of policy making process.  The crafting of a proposed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Sixth stage of policy making process.Process of carrying out public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Policy where government is involved in the health of the citizenry.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economic policy involving deliberate use of taxation, spending and debt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setting is the second stage of policy making process where it is decided which issues to discuss.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Making Process &amp; Social and Economic Policy </dc:title>
  <dcterms:created xsi:type="dcterms:W3CDTF">2021-10-11T14:37:44Z</dcterms:created>
  <dcterms:modified xsi:type="dcterms:W3CDTF">2021-10-11T14:37:44Z</dcterms:modified>
</cp:coreProperties>
</file>