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three countries that is still infected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Worsening/Severe Polio effects what sensory organ?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solid bodily waste contributes to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_____ types of Polio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Polio is a highly infectious disease caused by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Medical Title for Polio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Polio can not be cured, it can only be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way the human immune system protects itself from the Poliovirus is by producing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Polio is defined/classified as a _________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Medial term for inflammation of the spinal cord/brain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Main treatment for the Poliovirus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Poliovirus lives in an infected persons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produced the first polio vaccine in 1952?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Poliovirus effects what main body 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Term for feeling pins and needles in the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 that can effect Polio survivors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main symptom of Polio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first outbreak of polio in the U.S.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Poliovirus spreads through ______________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side-effect of Polio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Poliovirus may not have any __________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Notable/most known person with this 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Polio Crossword</dc:title>
  <dcterms:created xsi:type="dcterms:W3CDTF">2021-10-11T14:38:42Z</dcterms:created>
  <dcterms:modified xsi:type="dcterms:W3CDTF">2021-10-11T14:38:42Z</dcterms:modified>
</cp:coreProperties>
</file>