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Polio Crossword January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clubs had 100% member participation in the 2020Challenge in D 5550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Circulating vaccine derived polio virus occurs in what type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"End Polio 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Polio infrastructure helped to eliminate this disease in Nigeria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Polio Vaccine is administered by what route in NIDs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kept polio victims alive in early years of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second oral polio vaccine was introduced by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must raise ----- million to get the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latest partner to Join the GPEI in 1988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CDC is located in which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Teams of ----------- go door to door during immunization campaigns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About how many million children are walking today because of our efforts?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Surveillance is done by 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Global incidence of polio has been reduced by -- %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polio virus causes ---------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case of polio in the western hemisphere was a boy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which month is World Polio Day observed?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Clubs can support Polio eradication by applying for a matching 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of polio virus causes all cases at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making a huge ------ to reach every last child!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syndrome occurring after polio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Polio is still endemic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Polio vaccines come in both oral and ----------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2:1 Match by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certified Polio free in August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plan is to immunize -----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our partners in GPEI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Millions of children are immunized during "---------- immunization days"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certified Polio free in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Polio is caused by a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Living in the Americas, the effects of polio seem so ---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polio virus enters the body through the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WPV invades the  ------- system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first oral polio vaccine used was invented by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Polio mainly affects children under the age of 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Polio Crossword January 2021</dc:title>
  <dcterms:created xsi:type="dcterms:W3CDTF">2021-10-11T14:38:54Z</dcterms:created>
  <dcterms:modified xsi:type="dcterms:W3CDTF">2021-10-11T14:38:54Z</dcterms:modified>
</cp:coreProperties>
</file>