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Polish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Animals    </w:t>
      </w:r>
      <w:r>
        <w:t xml:space="preserve">   Baby Jesus    </w:t>
      </w:r>
      <w:r>
        <w:t xml:space="preserve">   Candy Canes    </w:t>
      </w:r>
      <w:r>
        <w:t xml:space="preserve">   Children    </w:t>
      </w:r>
      <w:r>
        <w:t xml:space="preserve">   Christmas Eve    </w:t>
      </w:r>
      <w:r>
        <w:t xml:space="preserve">   Christmas Tree    </w:t>
      </w:r>
      <w:r>
        <w:t xml:space="preserve">   Decorations    </w:t>
      </w:r>
      <w:r>
        <w:t xml:space="preserve">   Elves    </w:t>
      </w:r>
      <w:r>
        <w:t xml:space="preserve">   Family    </w:t>
      </w:r>
      <w:r>
        <w:t xml:space="preserve">   Father Star    </w:t>
      </w:r>
      <w:r>
        <w:t xml:space="preserve">   First Star    </w:t>
      </w:r>
      <w:r>
        <w:t xml:space="preserve">   Kolendy    </w:t>
      </w:r>
      <w:r>
        <w:t xml:space="preserve">   Midnight Mass    </w:t>
      </w:r>
      <w:r>
        <w:t xml:space="preserve">   Mother Star    </w:t>
      </w:r>
      <w:r>
        <w:t xml:space="preserve">   Nativity    </w:t>
      </w:r>
      <w:r>
        <w:t xml:space="preserve">   Oplatek    </w:t>
      </w:r>
      <w:r>
        <w:t xml:space="preserve">   Presents    </w:t>
      </w:r>
      <w:r>
        <w:t xml:space="preserve">   Rooster    </w:t>
      </w:r>
      <w:r>
        <w:t xml:space="preserve">   Santa Claus    </w:t>
      </w:r>
      <w:r>
        <w:t xml:space="preserve">   Stable    </w:t>
      </w:r>
      <w:r>
        <w:t xml:space="preserve">   Straw    </w:t>
      </w:r>
      <w:r>
        <w:t xml:space="preserve">   Traditions    </w:t>
      </w:r>
      <w:r>
        <w:t xml:space="preserve">   Wigilia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Polish Christmas</dc:title>
  <dcterms:created xsi:type="dcterms:W3CDTF">2021-10-11T14:37:02Z</dcterms:created>
  <dcterms:modified xsi:type="dcterms:W3CDTF">2021-10-11T14:37:02Z</dcterms:modified>
</cp:coreProperties>
</file>